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INVESTING IN PENSION FUNDS &amp; ENDOWMENTS:TOOLS AND GUIDELINES FOR THE NEW INDEPENDENT FIDUCIARY</w:t>
      </w:r>
    </w:p>
    <w:p>
      <w:r>
        <w:rPr>
          <w:rFonts w:ascii="宋体" w:hAnsi="宋体" w:eastAsia="宋体"/>
          <w:sz w:val="24"/>
        </w:rPr>
        <w:t>RUSSELL L.OLSON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INVESTING IN PENSION FUNDS &amp; ENDOWMENTS:TOOLS AND GUIDELINES FOR THE NEW INDEPENDENT FIDUCIARY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L.OLSON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本书出售、求购地址：https://www.jiaokey.com/book/detail/40304180.html</w:t>
      </w:r>
    </w:p>
    <w:p>
      <w:r>
        <w:t>更多相关图书推荐：https://www.jiaokey.com</w:t>
      </w:r>
    </w:p>
    <w:p>
      <w:r>
        <w:t>RUSSELL L.OLSON 其他作品：https://www.jiaokey.com/tag/RUSSELL L.OLSON.html</w:t>
      </w:r>
    </w:p>
    <w:p>
      <w:r>
        <w:t>MCGRAW-HILL 出版图书：https://www.jiaokey.com/tag/MCGRAW-HILL.html</w:t>
      </w:r>
    </w:p>
    <w:p>
      <w:r>
        <w:t>关键词搜索：https://www.jiaokey.com/tag/INVESTING IN PENSION FUNDS &amp; ENDOWMENTS:TOOLS AND GUIDELINES FOR THE NEW INDEPENDENT FIDUCIARY.html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