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40304149_ACCOUNTING INFORMATION SYSTEMS SIXTH EDITION_p637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40304149_ACCOUNTING INFORMATION SYSTEMS SIXTH EDITION_p637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关键词搜索：https://www.jiaokey.com/tag/40304149_ACCOUNTING INFORMATION SYSTEMS SIXTH EDITION_p637.html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