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WITH VORKING PAPERS FOURTEENTH EDITION VOLUMEⅡ CHAPTERS 13-25</w:t>
      </w:r>
    </w:p>
    <w:p>
      <w:r>
        <w:rPr>
          <w:rFonts w:ascii="宋体" w:hAnsi="宋体" w:eastAsia="宋体"/>
          <w:sz w:val="24"/>
        </w:rPr>
        <w:t>KERMIT D.LARSON AND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WITH VORKING PAPERS FOURTEENTH EDITION VOLUMEⅡ CHAPTERS 13-25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AND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本书出售、求购地址：https://www.jiaokey.com/book/detail/40304050.html</w:t>
      </w:r>
    </w:p>
    <w:p>
      <w:r>
        <w:t>更多相关图书推荐：https://www.jiaokey.com</w:t>
      </w:r>
    </w:p>
    <w:p>
      <w:r>
        <w:t>KERMIT D.LARSON AND BARBARA CHIAPPETTA 其他作品：https://www.jiaokey.com/tag/KERMIT D.LARSON AND BARBARA CHIAPPETTA.html</w:t>
      </w:r>
    </w:p>
    <w:p>
      <w:r>
        <w:t>关键词搜索：https://www.jiaokey.com/tag/FUNDAMENTAL ACCOUNTING PRINCIPLES WITH VORKING PAPERS FOURTEENTH EDITION VOLUMEⅡ CHAPTERS 13-25.html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