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EGYPTIAN-HITTITE RELATIONS IN THE NEW KINGDOM (1550-1069 B.C):A REVIEW ARTICLE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EGYPTIAN-HITTITE RELATIONS IN THE NEW KINGDOM (1550-1069 B.C):A REVIEW ARTICLE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本书出售、求购地址：https://www.jiaokey.com/book/detail/40304014.html</w:t>
      </w:r>
    </w:p>
    <w:p>
      <w:r>
        <w:t>更多相关图书推荐：https://www.jiaokey.com</w:t>
      </w:r>
    </w:p>
    <w:p>
      <w:r>
        <w:t>关键词搜索：https://www.jiaokey.com/tag/THE EGYPTIAN-HITTITE RELATIONS IN THE NEW KINGDOM (1550-1069 B.C):A REVIEW ARTICLE.html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