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DEVELOPMENT FINANCE:FINANCING THE POOREST COUNTRIES ANALYSIS AND SUMMARY TABLES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DEVELOPMENT FINANCE:FINANCING THE POOREST COUNTRIES ANALYSIS AND SUMMARY TABLES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本书出售、求购地址：https://www.jiaokey.com/book/detail/40303968.html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关键词搜索：https://www.jiaokey.com/tag/GLOBAL DEVELOPMENT FINANCE:FINANCING THE POOREST COUNTRIES ANALYSIS AND SUMMARY TABLES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