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DEVELOPMENT FINANCE:BUILDING COALITIONS FOR EFFECTIVE DEVELOPMENT FINANCE COUNTRY TABLES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DEVELOPMENT FINANCE:BUILDING COALITIONS FOR EFFECTIVE DEVELOPMENT FINANCE COUNTRY TABLES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本书出售、求购地址：https://www.jiaokey.com/book/detail/40303967.html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关键词搜索：https://www.jiaokey.com/tag/GLOBAL DEVELOPMENT FINANCE:BUILDING COALITIONS FOR EFFECTIVE DEVELOPMENT FINANCE COUNTRY TABLES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