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FINANCE:BUILDING COALITIONS FOR EFFECTIVE DEVELOPMENT FINANCE ANALYSIS AND SUMMARY TABLES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FINANCE:BUILDING COALITIONS FOR EFFECTIVE DEVELOPMENT FINANCE ANALYSIS AND SUMMARY TABLES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本书出售、求购地址：https://www.jiaokey.com/book/detail/40303966.html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关键词搜索：https://www.jiaokey.com/tag/GLOBAL DEVELOPMENT FINANCE:BUILDING COALITIONS FOR EFFECTIVE DEVELOPMENT FINANCE ANALYSIS AND SUMMARY TABLES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