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ECONOMICS:A PRACTICAL OVERVIEW</w:t>
      </w:r>
    </w:p>
    <w:p>
      <w:r>
        <w:rPr>
          <w:rFonts w:ascii="宋体" w:hAnsi="宋体" w:eastAsia="宋体"/>
          <w:sz w:val="24"/>
        </w:rPr>
        <w:t>STEVEN D.SODERLIND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ECONOMICS:A PRACTICAL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D.SODERLIND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本书出售、求购地址：https://www.jiaokey.com/book/detail/40303953.html</w:t>
      </w:r>
    </w:p>
    <w:p>
      <w:r>
        <w:t>更多相关图书推荐：https://www.jiaokey.com</w:t>
      </w:r>
    </w:p>
    <w:p>
      <w:r>
        <w:t>STEVEN D.SODERLIND 其他作品：https://www.jiaokey.com/tag/STEVEN D.SODERLIND.html</w:t>
      </w:r>
    </w:p>
    <w:p>
      <w:r>
        <w:t>M.E.SHARPE 出版图书：https://www.jiaokey.com/tag/M.E.SHARPE.html</w:t>
      </w:r>
    </w:p>
    <w:p>
      <w:r>
        <w:t>关键词搜索：https://www.jiaokey.com/tag/CONSUMER ECONOMICS:A PRACTICAL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