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ADJUSTING TO REALITY BEYOND “STATE VERSUS MARKET” IN ECONOMIC DEVELOPMENT</w:t>
      </w:r>
    </w:p>
    <w:p>
      <w:r>
        <w:rPr>
          <w:rFonts w:ascii="宋体" w:hAnsi="宋体" w:eastAsia="宋体"/>
          <w:sz w:val="24"/>
        </w:rPr>
        <w:t>ROBERT KLITGAARD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ADJUSTING TO REALITY BEYOND “STATE VERSUS MARKET” IN ECONOMIC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KLITGAARD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本书出售、求购地址：https://www.jiaokey.com/book/detail/40303940.html</w:t>
      </w:r>
    </w:p>
    <w:p>
      <w:r>
        <w:t>更多相关图书推荐：https://www.jiaokey.com</w:t>
      </w:r>
    </w:p>
    <w:p>
      <w:r>
        <w:t>ROBERT KLITGAARD 其他作品：https://www.jiaokey.com/tag/ROBERT KLITGAARD.html</w:t>
      </w:r>
    </w:p>
    <w:p>
      <w:r>
        <w:t>ICS PRESS 出版图书：https://www.jiaokey.com/tag/ICS PRESS.html</w:t>
      </w:r>
    </w:p>
    <w:p>
      <w:r>
        <w:t>关键词搜索：https://www.jiaokey.com/tag/ADJUSTING TO REALITY BEYOND “STATE VERSUS MARKET” IN ECONOMIC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