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SAVING THE PLANET:HOW TO SHAPE AN ENVIRONMENTALLY SUSTAINABLE GLOBAL ECONOMY</w:t>
      </w:r>
    </w:p>
    <w:p>
      <w:r>
        <w:rPr>
          <w:rFonts w:ascii="宋体" w:hAnsi="宋体" w:eastAsia="宋体"/>
          <w:sz w:val="24"/>
        </w:rPr>
        <w:t>CHRISTOPHER FLAVIN AND SANDRA POSTEL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SAVING THE PLANET:HOW TO SHAPE AN ENVIRONMENTALLY SUSTAINABLE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FLAVIN AND SANDRA POSTEL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本书出售、求购地址：https://www.jiaokey.com/book/detail/40303935.html</w:t>
      </w:r>
    </w:p>
    <w:p>
      <w:r>
        <w:t>更多相关图书推荐：https://www.jiaokey.com</w:t>
      </w:r>
    </w:p>
    <w:p>
      <w:r>
        <w:t>CHRISTOPHER FLAVIN AND SANDRA POSTEL 其他作品：https://www.jiaokey.com/tag/CHRISTOPHER FLAVIN AND SANDRA POSTEL.html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关键词搜索：https://www.jiaokey.com/tag/SAVING THE PLANET:HOW TO SHAPE AN ENVIRONMENTALLY SUSTAINABLE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