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INSTRUCTOR’S MANUAL TO ACCOMPANY ECONOMICS NINTH EDITIONu3000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INSTRUCTOR’S MANUAL TO ACCOMPANY ECONOMICS NINTH EDITIONu3000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本书出售、求购地址：https://www.jiaokey.com/book/detail/40303863.html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关键词搜索：https://www.jiaokey.com/tag/INSTRUCTOR’S MANUAL TO ACCOMPANY ECONOMICS NINTH EDITIONu3000.html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