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FINANCE:THE HOUSE COMMITTEE ON WAYS AND MEANS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FINANCE:THE HOUSE COMMITTEE ON WAYS AND MEANS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本书出售、求购地址：https://www.jiaokey.com/book/detail/40303783.html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POLITICS OF FINANCE:THE HOUSE COMMITTEE ON WAYS AND MEANS.html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