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CORRECTIONS IN THE UNITED STATES:A CONTEMPORARY PERSPECTIVE THIRD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CORRECTIONS IN THE UNITED STATES:A CONTEMPORARY PERSPECTIVE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本书出售、求购地址：https://www.jiaokey.com/book/detail/40303779.html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关键词搜索：https://www.jiaokey.com/tag/CORRECTIONS IN THE UNITED STATES:A CONTEMPORARY PERSPECTIVE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