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LAW TWELFTH EDITION</w:t>
      </w:r>
    </w:p>
    <w:p>
      <w:r>
        <w:rPr>
          <w:rFonts w:ascii="宋体" w:hAnsi="宋体" w:eastAsia="宋体"/>
          <w:sz w:val="24"/>
        </w:rPr>
        <w:t>ROBERT J.GELHAUS AND JAMES OLDHAM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LAW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J.GELHAUS AND JAMES OLDHAM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BARBRI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本书出售、求购地址：https://www.jiaokey.com/book/detail/40303740.html</w:t>
      </w:r>
    </w:p>
    <w:p>
      <w:r>
        <w:t>更多相关图书推荐：https://www.jiaokey.com</w:t>
      </w:r>
    </w:p>
    <w:p>
      <w:r>
        <w:t>ROBERT J.GELHAUS AND JAMES OLDHAM 其他作品：https://www.jiaokey.com/tag/ROBERT J.GELHAUS AND JAMES OLDHAM.html</w:t>
      </w:r>
    </w:p>
    <w:p>
      <w:r>
        <w:t>THE BARBRI GROUP 出版图书：https://www.jiaokey.com/tag/THE BARBRI GROUP.html</w:t>
      </w:r>
    </w:p>
    <w:p>
      <w:r>
        <w:t>关键词搜索：https://www.jiaokey.com/tag/LABOR LAW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