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ANNOTATED CODE OF THE PUBLIC GENERAL LAWS OF MARYLAND</w:t>
      </w:r>
    </w:p>
    <w:p>
      <w:r>
        <w:rPr>
          <w:rFonts w:ascii="宋体" w:hAnsi="宋体" w:eastAsia="宋体"/>
          <w:sz w:val="24"/>
        </w:rPr>
        <w:t>W.M.WILISON AND J.H.VAUGHAN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ANNOTATED CODE OF THE PUBLIC GENERAL LAWS OF MARYLAND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W.M.WILISON AND J.H.VAUGHAN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本书出售、求购地址：https://www.jiaokey.com/book/detail/40303737.html</w:t>
      </w:r>
    </w:p>
    <w:p>
      <w:r>
        <w:t>更多相关图书推荐：https://www.jiaokey.com</w:t>
      </w:r>
    </w:p>
    <w:p>
      <w:r>
        <w:t>W.M.WILISON AND J.H.VAUGHAN 其他作品：https://www.jiaokey.com/tag/W.M.WILISON AND J.H.VAUGHAN.html</w:t>
      </w:r>
    </w:p>
    <w:p>
      <w:r>
        <w:t>THE MICHIE COMPANY 出版图书：https://www.jiaokey.com/tag/THE MICHIE COMPANY.html</w:t>
      </w:r>
    </w:p>
    <w:p>
      <w:r>
        <w:t>关键词搜索：https://www.jiaokey.com/tag/THE ANNOTATED CODE OF THE PUBLIC GENERAL LAWS OF MARYLAND.html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