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PROCEDURE:THE POST-INVESTIGATIVE PROCESS:CASES AND  MATERIALS 2ND EDITION 2004 SUPPLEMENT</w:t>
      </w:r>
    </w:p>
    <w:p>
      <w:r>
        <w:rPr>
          <w:rFonts w:ascii="宋体" w:hAnsi="宋体" w:eastAsia="宋体"/>
          <w:sz w:val="24"/>
        </w:rPr>
        <w:t>NEIL P.COHEN AND DONALD J.HALL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PROCEDURE:THE POST-INVESTIGATIVE PROCESS:CASES AND  MATERIALS 2ND EDITION 2004 SUPPLEMENT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P.COHEN AND DONALD J.HALL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本书出售、求购地址：https://www.jiaokey.com/book/detail/40303717.html</w:t>
      </w:r>
    </w:p>
    <w:p>
      <w:r>
        <w:t>更多相关图书推荐：https://www.jiaokey.com</w:t>
      </w:r>
    </w:p>
    <w:p>
      <w:r>
        <w:t>NEIL P.COHEN AND DONALD J.HALL 其他作品：https://www.jiaokey.com/tag/NEIL P.COHEN AND DONALD J.HALL.html</w:t>
      </w:r>
    </w:p>
    <w:p>
      <w:r>
        <w:t>LEXISNEXIS 出版图书：https://www.jiaokey.com/tag/LEXISNEXIS.html</w:t>
      </w:r>
    </w:p>
    <w:p>
      <w:r>
        <w:t>关键词搜索：https://www.jiaokey.com/tag/CRIMINAL PROCEDURE:THE POST-INVESTIGATIVE PROCESS:CASES AND  MATERIALS 2ND EDITION 2004 SUPPLEMENT.html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