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COMPANY CODES OF CONDUCT AND INTERNATIONAL STANDARDS:AN ANALYTICAL COMPARISON PART Ⅰ OF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COMPANY CODES OF CONDUCT AND INTERNATIONAL STANDARDS:AN ANALYTICAL COMPARISON PART Ⅰ OF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 IFC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本书出售、求购地址：https://www.jiaokey.com/book/detail/40303701.html</w:t>
      </w:r>
    </w:p>
    <w:p>
      <w:r>
        <w:t>更多相关图书推荐：https://www.jiaokey.com</w:t>
      </w:r>
    </w:p>
    <w:p>
      <w:r>
        <w:t>THE WORLD BANK IFC 出版图书：https://www.jiaokey.com/tag/THE WORLD BANK IFC.html</w:t>
      </w:r>
    </w:p>
    <w:p>
      <w:r>
        <w:t>关键词搜索：https://www.jiaokey.com/tag/COMPANY CODES OF CONDUCT AND INTERNATIONAL STANDARDS:AN ANALYTICAL COMPARISON PART Ⅰ OF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