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LEGAL RESEARCH:IN A NUTSHELL EIGHTH EDITION</w:t>
      </w:r>
    </w:p>
    <w:p>
      <w:r>
        <w:rPr>
          <w:rFonts w:ascii="宋体" w:hAnsi="宋体" w:eastAsia="宋体"/>
          <w:sz w:val="24"/>
        </w:rPr>
        <w:t>MORRIS L.COHEN AND KENT C.OLSON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LEGAL RESEARCH:IN A NUTSHELL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MORRIS L.COHEN AND KENT C.OLSON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本书出售、求购地址：https://www.jiaokey.com/book/detail/40303675.html</w:t>
      </w:r>
    </w:p>
    <w:p>
      <w:r>
        <w:t>更多相关图书推荐：https://www.jiaokey.com</w:t>
      </w:r>
    </w:p>
    <w:p>
      <w:r>
        <w:t>MORRIS L.COHEN AND KENT C.OLSON 其他作品：https://www.jiaokey.com/tag/MORRIS L.COHEN AND KENT C.OLSON.html</w:t>
      </w:r>
    </w:p>
    <w:p>
      <w:r>
        <w:t>THOMSON WEST 出版图书：https://www.jiaokey.com/tag/THOMSON WEST.html</w:t>
      </w:r>
    </w:p>
    <w:p>
      <w:r>
        <w:t>关键词搜索：https://www.jiaokey.com/tag/LEGAL RESEARCH:IN A NUTSHELL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