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METHODS FOR CRIMINOLOGY AND CRIMINAL JUSTICE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METHODS FOR CRIMINOLOGY AND CRIMINAL JUSTICE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本书出售、求购地址：https://www.jiaokey.com/book/detail/40303647.html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关键词搜索：https://www.jiaokey.com/tag/STATISTICAL METHODS FOR CRIMINOLOGY AND CRIMINAL JUSTICE.html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