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IN THE LEGAL AND POLITICAL THEORY OF PROPERTY</w:t>
      </w:r>
    </w:p>
    <w:p>
      <w:r>
        <w:rPr>
          <w:rFonts w:ascii="宋体" w:hAnsi="宋体" w:eastAsia="宋体"/>
          <w:sz w:val="24"/>
        </w:rPr>
        <w:t>STEPHEN R.MUNZER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IN THE LEGAL AND POLITICAL THEORY OF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R.MUNZER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本书出售、求购地址：https://www.jiaokey.com/book/detail/40303633.html</w:t>
      </w:r>
    </w:p>
    <w:p>
      <w:r>
        <w:t>更多相关图书推荐：https://www.jiaokey.com</w:t>
      </w:r>
    </w:p>
    <w:p>
      <w:r>
        <w:t>STEPHEN R.MUNZER 其他作品：https://www.jiaokey.com/tag/STEPHEN R.MUNZER.html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关键词搜索：https://www.jiaokey.com/tag/NEW ESSAYS IN THE LEGAL AND POLITICAL THEORY OF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