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JUSTICE:A READER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JUSTICE:A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本书出售、求购地址：https://www.jiaokey.com/book/detail/40303614.html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关键词搜索：https://www.jiaokey.com/tag/COURTS AND JUSTICE:A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