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INTERRACIAL UNITY:A STUDY OF U.S.RACE RELATIONS</w:t>
      </w:r>
    </w:p>
    <w:p>
      <w:r>
        <w:rPr>
          <w:rFonts w:ascii="宋体" w:hAnsi="宋体" w:eastAsia="宋体"/>
          <w:sz w:val="24"/>
        </w:rPr>
        <w:t>RICHARD W.THOMAS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INTERRACIAL UNITY:A STUDY OF U.S.RACE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本书出售、求购地址：https://www.jiaokey.com/book/detail/40303584.html</w:t>
      </w:r>
    </w:p>
    <w:p>
      <w:r>
        <w:t>更多相关图书推荐：https://www.jiaokey.com</w:t>
      </w:r>
    </w:p>
    <w:p>
      <w:r>
        <w:t>RICHARD W.THOMAS 其他作品：https://www.jiaokey.com/tag/RICHARD W.THOMAS.html</w:t>
      </w:r>
    </w:p>
    <w:p>
      <w:r>
        <w:t>SAGE PUBLICATIONS 出版图书：https://www.jiaokey.com/tag/SAGE PUBLICATIONS.html</w:t>
      </w:r>
    </w:p>
    <w:p>
      <w:r>
        <w:t>关键词搜索：https://www.jiaokey.com/tag/UNDERSTANDING INTERRACIAL UNITY:A STUDY OF U.S.RACE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