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CRIMES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关键词搜索：https://www.jiaokey.com/tag/DOMESTIC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