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CALIFORNIA POLITICS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CALIFORNIA POLITICS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本书出售、求购地址：https://www.jiaokey.com/book/detail/40303558.html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CALIFORNIA POLITICS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