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PARALEGAL’S INTRODUCATION TO BUSINESS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PARALEGAL’S INTRODUCATION TO BUSINESS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本书出售、求购地址：https://www.jiaokey.com/book/detail/40303538.html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关键词搜索：https://www.jiaokey.com/tag/THE PARALEGAL’S INTRODUCATION TO BUSINESS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