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 &amp; ROBERSON’S BUSINESS LAW 13TH EDITION</w:t>
      </w:r>
    </w:p>
    <w:p>
      <w:r>
        <w:rPr>
          <w:rFonts w:ascii="宋体" w:hAnsi="宋体" w:eastAsia="宋体"/>
          <w:sz w:val="24"/>
        </w:rPr>
        <w:t>RICHARD A.MANN AND BARRY S.ROBERS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 &amp; ROBERSON’S BUSINESS LAW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A.MANN AND BARRY S.ROBERS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本书出售、求购地址：https://www.jiaokey.com/book/detail/40303536.html</w:t>
      </w:r>
    </w:p>
    <w:p>
      <w:r>
        <w:t>更多相关图书推荐：https://www.jiaokey.com</w:t>
      </w:r>
    </w:p>
    <w:p>
      <w:r>
        <w:t>RICHARD A.MANN AND BARRY S.ROBERS 其他作品：https://www.jiaokey.com/tag/RICHARD A.MANN AND BARRY S.ROBERS.html</w:t>
      </w:r>
    </w:p>
    <w:p>
      <w:r>
        <w:t>THOMSON WEST 出版图书：https://www.jiaokey.com/tag/THOMSON WEST.html</w:t>
      </w:r>
    </w:p>
    <w:p>
      <w:r>
        <w:t>关键词搜索：https://www.jiaokey.com/tag/SMITH &amp; ROBERSON’S BUSINESS LAW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