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DEMOCRACY:BRIEF NATIONAL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DEMOCRACY:BRIEF 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关键词搜索：https://www.jiaokey.com/tag/LIVING DEMOCRACY:BRIEF 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