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GOVERNMENT:POWER AND PURPOSE SEVENTH EDITION</w:t>
      </w:r>
    </w:p>
    <w:p>
      <w:r>
        <w:rPr>
          <w:rFonts w:ascii="宋体" w:hAnsi="宋体" w:eastAsia="宋体"/>
          <w:sz w:val="24"/>
        </w:rPr>
        <w:t>BENJAMIN GINSBERG AND KENNETH A.SHEPSLE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GOVERNMENT:POWER AND PURPOSE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GINSBERG AND KENNETH A.SHEPSLE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本书出售、求购地址：https://www.jiaokey.com/book/detail/40303520.html</w:t>
      </w:r>
    </w:p>
    <w:p>
      <w:r>
        <w:t>更多相关图书推荐：https://www.jiaokey.com</w:t>
      </w:r>
    </w:p>
    <w:p>
      <w:r>
        <w:t>BENJAMIN GINSBERG AND KENNETH A.SHEPSLE 其他作品：https://www.jiaokey.com/tag/BENJAMIN GINSBERG AND KENNETH A.SHEPSLE.html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关键词搜索：https://www.jiaokey.com/tag/AMERICAN GOVERNMENT:POWER AND PURPOSE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