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AMERICAN INSTITUTIONS TWELFTH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AMERICAN INSTITUTIONS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关键词搜索：https://www.jiaokey.com/tag/CRISIS IN AMERICAN INSTITUTIONS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