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PEOPLE:CREATING A NATION AND A SOCIETY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PEOPLE:CREATING A NATION AND A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本书出售、求购地址：https://www.jiaokey.com/book/detail/40303509.html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PUBLISERS 出版图书：https://www.jiaokey.com/tag/PUBLISERS.html</w:t>
      </w:r>
    </w:p>
    <w:p>
      <w:r>
        <w:t>关键词搜索：https://www.jiaokey.com/tag/THE AMERICAN PEOPLE:CREATING A NATION AND A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