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PROBLEMS:READINGS WITH FOUR QUESTIONS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PROBLEMS:READINGS WITH FOUR QUESTIONS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本书出售、求购地址：https://www.jiaokey.com/book/detail/40303488.html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关键词搜索：https://www.jiaokey.com/tag/SOCIAL PROBLEMS:READINGS WITH FOUR QUESTIONS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