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POLITICAL RHETORIC:A READER FOURTH EDITION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POLITICAL RHETORIC:A READER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本书出售、求购地址：https://www.jiaokey.com/book/detail/40303477.html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关键词搜索：https://www.jiaokey.com/tag/AMERICAN POLITICAL RHETORIC:A READER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