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ULITHI:A MICRONESIAN DESIGN FOR LIVING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ULITHI:A MICRONESIAN DESIGN FOR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本书出售、求购地址：https://www.jiaokey.com/book/detail/40303465.html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关键词搜索：https://www.jiaokey.com/tag/ULITHI:A MICRONESIAN DESIGN FOR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