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THROUGH THE EYES OF ITS PEOPLE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THROUGH THE EYES OF ITS PEOPLE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本书出售、求购地址：https://www.jiaokey.com/book/detail/40303458.html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关键词搜索：https://www.jiaokey.com/tag/AMERICA THROUGH THE EYES OF ITS PEOPLE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