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URBAN AMERICA:A READER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URBAN AMERICA:A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本书出售、求购地址：https://www.jiaokey.com/book/detail/40303442.html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POLITICS OF URBAN AMERICA:A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