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NETWORKS OF POWER:CORPORATE TV’S THREAT TO DEMOCRACY</w:t>
      </w:r>
    </w:p>
    <w:p>
      <w:r>
        <w:rPr>
          <w:rFonts w:ascii="宋体" w:hAnsi="宋体" w:eastAsia="宋体"/>
          <w:sz w:val="24"/>
        </w:rPr>
        <w:t>DENNIS W.MAZZOCCO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NETWORKS OF POWER:CORPORATE TV’S THREAT TO DEMOCRACY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DENNIS W.MAZZOCCO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SOUTH END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本书出售、求购地址：https://www.jiaokey.com/book/detail/40303427.html</w:t>
      </w:r>
    </w:p>
    <w:p>
      <w:r>
        <w:t>更多相关图书推荐：https://www.jiaokey.com</w:t>
      </w:r>
    </w:p>
    <w:p>
      <w:r>
        <w:t>DENNIS W.MAZZOCCO 其他作品：https://www.jiaokey.com/tag/DENNIS W.MAZZOCCO.html</w:t>
      </w:r>
    </w:p>
    <w:p>
      <w:r>
        <w:t>SOUTH END PRESS 出版图书：https://www.jiaokey.com/tag/SOUTH END PRESS.html</w:t>
      </w:r>
    </w:p>
    <w:p>
      <w:r>
        <w:t>关键词搜索：https://www.jiaokey.com/tag/NETWORKS OF POWER:CORPORATE TV’S THREAT TO DEMOCRACY.html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