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AMERICA:THE POLITICS OF DIVERSTY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AMERICA:THE POLITICS OF DIVERSTY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本书出售、求购地址：https://www.jiaokey.com/book/detail/40303407.html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关键词搜索：https://www.jiaokey.com/tag/AMERICA:THE POLITICS OF DIVERSTY.html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