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UNDER PRESSURE:AN INTRODUCTION TO THE AMERICAN POLITICAL SYSTEM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UNDER PRESSURE:AN INTRODUCTION TO THE AMERICAN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本书出售、求购地址：https://www.jiaokey.com/book/detail/40303380.html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关键词搜索：https://www.jiaokey.com/tag/DEMOCRACY UNDER PRESSURE:AN INTRODUCTION TO THE AMERICAN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