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PERSPECTIVES ON SOCIAL PROBLEMS THIRD EDITION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PERSPECTIVES ON SOCIAL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本书出售、求购地址：https://www.jiaokey.com/book/detail/40303330.html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关键词搜索：https://www.jiaokey.com/tag/RADICAL PERSPECTIVES ON SOCIAL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