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DEPARTURE:THE UNITED STATES AND WORLD WAR Ⅰ 1914-1920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DEPARTURE:THE UNITED STATES AND WORLD WAR Ⅰ 1914-1920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本书出售、求购地址：https://www.jiaokey.com/book/detail/40303320.html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GREAT DEPARTURE:THE UNITED STATES AND WORLD WAR Ⅰ 1914-1920.html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