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BOUNDARIES:READINGS IN DEVIANCE</w:t>
      </w:r>
    </w:p>
    <w:p>
      <w:r>
        <w:rPr>
          <w:rFonts w:ascii="宋体" w:hAnsi="宋体" w:eastAsia="宋体"/>
          <w:sz w:val="24"/>
        </w:rPr>
        <w:t>BRADLEY R.E.WRIGHT AND RALPH B.MCNEAL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BOUNDARIES:READINGS IN DEVIANCE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BRADLEY R.E.WRIGHT AND RALPH B.MCNEAL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CUSTOM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本书出售、求购地址：https://www.jiaokey.com/book/detail/40303318.html</w:t>
      </w:r>
    </w:p>
    <w:p>
      <w:r>
        <w:t>更多相关图书推荐：https://www.jiaokey.com</w:t>
      </w:r>
    </w:p>
    <w:p>
      <w:r>
        <w:t>BRADLEY R.E.WRIGHT AND RALPH B.MCNEAL 其他作品：https://www.jiaokey.com/tag/BRADLEY R.E.WRIGHT AND RALPH B.MCNEAL.html</w:t>
      </w:r>
    </w:p>
    <w:p>
      <w:r>
        <w:t>CUSTOM PUBLISHING 出版图书：https://www.jiaokey.com/tag/CUSTOM PUBLISHING.html</w:t>
      </w:r>
    </w:p>
    <w:p>
      <w:r>
        <w:t>关键词搜索：https://www.jiaokey.com/tag/BOUNDARIES:READINGS IN DEVIANCE.html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