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NYET TO DA:UNDERSTANDING THE RUSSIANS REVISED AND UPDATED EDITION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NYET TO DA:UNDERSTANDING THE RUSSIANS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本书出售、求购地址：https://www.jiaokey.com/book/detail/40303290.html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关键词搜索：https://www.jiaokey.com/tag/FROM NYET TO DA:UNDERSTANDING THE RUSSIANS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