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NOT KEPT:THE BETRAYAL OF SOCIAL CHANGE IN THE THIRD WORLD FIFTH EDITION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NOT KEPT:THE BETRAYAL OF SOCIAL CHANGE IN THE THIRD WORLD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本书出售、求购地址：https://www.jiaokey.com/book/detail/40303255.html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关键词搜索：https://www.jiaokey.com/tag/PROMISES NOT KEPT:THE BETRAYAL OF SOCIAL CHANGE IN THE THIRD WORLD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