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GLOBAL ISSUES</w:t>
      </w:r>
    </w:p>
    <w:p>
      <w:r>
        <w:rPr>
          <w:rFonts w:ascii="宋体" w:hAnsi="宋体" w:eastAsia="宋体"/>
          <w:sz w:val="24"/>
        </w:rPr>
        <w:t>JOMES E.HARF AD MARK OWEN LOMBARDI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GLOBAL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JOMES E.HARF AD MARK OWEN LOMBARDI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本书出售、求购地址：https://www.jiaokey.com/book/detail/40303218.html</w:t>
      </w:r>
    </w:p>
    <w:p>
      <w:r>
        <w:t>更多相关图书推荐：https://www.jiaokey.com</w:t>
      </w:r>
    </w:p>
    <w:p>
      <w:r>
        <w:t>JOMES E.HARF AD MARK OWEN LOMBARDI 其他作品：https://www.jiaokey.com/tag/JOMES E.HARF AD MARK OWEN LOMBARDI.html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GLOBAL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