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WORLD 99/00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WORLD 99/00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本书出售、求购地址：https://www.jiaokey.com/book/detail/40303213.html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关键词搜索：https://www.jiaokey.com/tag/DEVELOPING WORLD 99/00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