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WORKFORCE AMERICA! MANAGING EMPLOYEE DIVERSITY AS A VITAL RESOURCE</w:t>
      </w:r>
    </w:p>
    <w:p>
      <w:r>
        <w:rPr>
          <w:rFonts w:ascii="宋体" w:hAnsi="宋体" w:eastAsia="宋体"/>
          <w:sz w:val="24"/>
        </w:rPr>
        <w:t>MARILYN LODEN AND JUDY B.ROSENER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WORKFORCE AMERICA! MANAGING EMPLOYEE DIVERSITY AS A VITAL RESOURCE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MARILYN LODEN AND JUDY B.ROSENER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本书出售、求购地址：https://www.jiaokey.com/book/detail/40303192.html</w:t>
      </w:r>
    </w:p>
    <w:p>
      <w:r>
        <w:t>更多相关图书推荐：https://www.jiaokey.com</w:t>
      </w:r>
    </w:p>
    <w:p>
      <w:r>
        <w:t>MARILYN LODEN AND JUDY B.ROSENER 其他作品：https://www.jiaokey.com/tag/MARILYN LODEN AND JUDY B.ROSENER.html</w:t>
      </w:r>
    </w:p>
    <w:p>
      <w:r>
        <w:t>MCGRAW-HILL 出版图书：https://www.jiaokey.com/tag/MCGRAW-HILL.html</w:t>
      </w:r>
    </w:p>
    <w:p>
      <w:r>
        <w:t>关键词搜索：https://www.jiaokey.com/tag/WORKFORCE AMERICA! MANAGING EMPLOYEE DIVERSITY AS A VITAL RESOURCE.html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