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WORLD:OPPOSING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WORLD:OPPOSING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本书出售、求购地址：https://www.jiaokey.com/book/detail/40303169.html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THIRD WORLD:OPPOSING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