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INVITING TRANSFORMATION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INVITING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本书出售、求购地址：https://www.jiaokey.com/book/detail/40303168.html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关键词搜索：https://www.jiaokey.com/tag/INVITING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