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40303106_GOLBAL POLITICS FIFTH EDITION_p620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40303106_GOLBAL POLITICS FIFTH EDITION_p620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本书出售、求购地址：https://www.jiaokey.com/book/detail/40303106.html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关键词搜索：https://www.jiaokey.com/tag/40303106_GOLBAL POLITICS FIFTH EDITION_p620.html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