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COMMUNIST MANIFESTO AND OTHER REVOLUTIONARY WRITINGS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COMMUNIST MANIFESTO AND OTHER REVOLUTIONARY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本书出售、求购地址：https://www.jiaokey.com/book/detail/40303094.html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COMMUNIST MANIFESTO AND OTHER REVOLUTIONARY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